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rPr>
          <w:sz w:val="20"/>
          <w:szCs w:val="20"/>
        </w:rPr>
      </w:pPr>
    </w:p>
    <w:p>
      <w:pPr>
        <w:spacing w:before="0" w:after="0"/>
        <w:jc w:val="both"/>
      </w:pP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17</w:t>
      </w:r>
      <w:r>
        <w:rPr>
          <w:rFonts w:ascii="Times New Roman" w:eastAsia="Times New Roman" w:hAnsi="Times New Roman" w:cs="Times New Roman"/>
        </w:rPr>
        <w:t xml:space="preserve"> апреля</w:t>
      </w:r>
      <w:r>
        <w:rPr>
          <w:rFonts w:ascii="Times New Roman" w:eastAsia="Times New Roman" w:hAnsi="Times New Roman" w:cs="Times New Roman"/>
        </w:rPr>
        <w:t xml:space="preserve"> </w:t>
      </w:r>
      <w:r>
        <w:rPr>
          <w:rFonts w:ascii="Times New Roman" w:eastAsia="Times New Roman" w:hAnsi="Times New Roman" w:cs="Times New Roman"/>
        </w:rPr>
        <w:t xml:space="preserve">2025 </w:t>
      </w:r>
      <w:r>
        <w:rPr>
          <w:rFonts w:ascii="Times New Roman" w:eastAsia="Times New Roman" w:hAnsi="Times New Roman" w:cs="Times New Roman"/>
        </w:rPr>
        <w:t>года</w:t>
      </w:r>
    </w:p>
    <w:p>
      <w:pPr>
        <w:spacing w:before="0" w:after="0"/>
        <w:jc w:val="both"/>
        <w:rPr>
          <w:sz w:val="20"/>
          <w:szCs w:val="20"/>
        </w:rPr>
      </w:pPr>
    </w:p>
    <w:p>
      <w:pPr>
        <w:spacing w:before="0" w:after="0"/>
        <w:ind w:firstLine="708"/>
        <w:jc w:val="both"/>
      </w:pPr>
      <w:r>
        <w:rPr>
          <w:rFonts w:ascii="Times New Roman" w:eastAsia="Times New Roman" w:hAnsi="Times New Roman" w:cs="Times New Roman"/>
        </w:rPr>
        <w:t>Ми</w:t>
      </w:r>
      <w:r>
        <w:rPr>
          <w:rFonts w:ascii="Times New Roman" w:eastAsia="Times New Roman" w:hAnsi="Times New Roman" w:cs="Times New Roman"/>
        </w:rPr>
        <w:t xml:space="preserve">ровой судья судебного </w:t>
      </w:r>
      <w:r>
        <w:rPr>
          <w:rFonts w:ascii="Times New Roman" w:eastAsia="Times New Roman" w:hAnsi="Times New Roman" w:cs="Times New Roman"/>
        </w:rPr>
        <w:t>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судебном заседании в помещении мирового судьи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rPr>
        <w:t>№5</w:t>
      </w:r>
      <w:r>
        <w:rPr>
          <w:rFonts w:ascii="Times New Roman" w:eastAsia="Times New Roman" w:hAnsi="Times New Roman" w:cs="Times New Roman"/>
          <w:b/>
          <w:bCs/>
        </w:rPr>
        <w:t>-</w:t>
      </w:r>
      <w:r>
        <w:rPr>
          <w:rFonts w:ascii="Times New Roman" w:eastAsia="Times New Roman" w:hAnsi="Times New Roman" w:cs="Times New Roman"/>
          <w:b/>
          <w:bCs/>
        </w:rPr>
        <w:t>429</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w:t>
      </w:r>
      <w:r>
        <w:rPr>
          <w:rFonts w:ascii="Times New Roman" w:eastAsia="Times New Roman" w:hAnsi="Times New Roman" w:cs="Times New Roman"/>
          <w:b/>
          <w:bCs/>
        </w:rPr>
        <w:t>5</w:t>
      </w:r>
      <w:r>
        <w:rPr>
          <w:rFonts w:ascii="Times New Roman" w:eastAsia="Times New Roman" w:hAnsi="Times New Roman" w:cs="Times New Roman"/>
        </w:rPr>
        <w:t xml:space="preserve">, возбужденное по ч.2 ст.12.7 КоАП РФ в отношении </w:t>
      </w:r>
      <w:r>
        <w:rPr>
          <w:rFonts w:ascii="Times New Roman" w:eastAsia="Times New Roman" w:hAnsi="Times New Roman" w:cs="Times New Roman"/>
          <w:b/>
          <w:bCs/>
        </w:rPr>
        <w:t>Рахматулаева</w:t>
      </w:r>
      <w:r>
        <w:rPr>
          <w:rFonts w:ascii="Times New Roman" w:eastAsia="Times New Roman" w:hAnsi="Times New Roman" w:cs="Times New Roman"/>
          <w:b/>
          <w:bCs/>
        </w:rPr>
        <w:t xml:space="preserve"> </w:t>
      </w:r>
      <w:r>
        <w:rPr>
          <w:rFonts w:ascii="Times New Roman" w:eastAsia="Times New Roman" w:hAnsi="Times New Roman" w:cs="Times New Roman"/>
          <w:b/>
          <w:bCs/>
        </w:rPr>
        <w:t>Жасура</w:t>
      </w:r>
      <w:r>
        <w:rPr>
          <w:rFonts w:ascii="Times New Roman" w:eastAsia="Times New Roman" w:hAnsi="Times New Roman" w:cs="Times New Roman"/>
          <w:b/>
          <w:bCs/>
        </w:rPr>
        <w:t xml:space="preserve"> </w:t>
      </w:r>
      <w:r>
        <w:rPr>
          <w:rFonts w:ascii="Times New Roman" w:eastAsia="Times New Roman" w:hAnsi="Times New Roman" w:cs="Times New Roman"/>
          <w:b/>
          <w:bCs/>
        </w:rPr>
        <w:t>Бахтиёровича</w:t>
      </w:r>
      <w:r>
        <w:rPr>
          <w:rFonts w:ascii="Times New Roman" w:eastAsia="Times New Roman" w:hAnsi="Times New Roman" w:cs="Times New Roman"/>
        </w:rPr>
        <w:t xml:space="preserve">, </w:t>
      </w:r>
      <w:r>
        <w:rPr>
          <w:rStyle w:val="cat-UserDefinedgrp-26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rPr>
          <w:sz w:val="20"/>
          <w:szCs w:val="20"/>
        </w:rPr>
      </w:pPr>
      <w:r>
        <w:rPr>
          <w:rFonts w:ascii="Times New Roman" w:eastAsia="Times New Roman" w:hAnsi="Times New Roman" w:cs="Times New Roman"/>
          <w:sz w:val="20"/>
          <w:szCs w:val="20"/>
        </w:rPr>
        <w:t> </w:t>
      </w: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rPr>
          <w:sz w:val="20"/>
          <w:szCs w:val="20"/>
        </w:rPr>
      </w:pPr>
    </w:p>
    <w:p>
      <w:pPr>
        <w:spacing w:before="0" w:after="0"/>
        <w:ind w:firstLine="567"/>
        <w:jc w:val="both"/>
        <w:rPr>
          <w:sz w:val="26"/>
          <w:szCs w:val="26"/>
        </w:rPr>
      </w:pPr>
      <w:r>
        <w:rPr>
          <w:rFonts w:ascii="Times New Roman" w:eastAsia="Times New Roman" w:hAnsi="Times New Roman" w:cs="Times New Roman"/>
        </w:rPr>
        <w:t>Рахматулаев</w:t>
      </w:r>
      <w:r>
        <w:rPr>
          <w:rFonts w:ascii="Times New Roman" w:eastAsia="Times New Roman" w:hAnsi="Times New Roman" w:cs="Times New Roman"/>
        </w:rPr>
        <w:t xml:space="preserve"> Ж.Б</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16</w:t>
      </w:r>
      <w:r>
        <w:rPr>
          <w:rFonts w:ascii="Times New Roman" w:eastAsia="Times New Roman" w:hAnsi="Times New Roman" w:cs="Times New Roman"/>
        </w:rPr>
        <w:t>.04</w:t>
      </w:r>
      <w:r>
        <w:rPr>
          <w:rFonts w:ascii="Times New Roman" w:eastAsia="Times New Roman" w:hAnsi="Times New Roman" w:cs="Times New Roman"/>
        </w:rPr>
        <w:t>.2025</w:t>
      </w:r>
      <w:r>
        <w:rPr>
          <w:rFonts w:ascii="Times New Roman" w:eastAsia="Times New Roman" w:hAnsi="Times New Roman" w:cs="Times New Roman"/>
        </w:rPr>
        <w:t xml:space="preserve"> в </w:t>
      </w:r>
      <w:r>
        <w:rPr>
          <w:rFonts w:ascii="Times New Roman" w:eastAsia="Times New Roman" w:hAnsi="Times New Roman" w:cs="Times New Roman"/>
        </w:rPr>
        <w:t>09</w:t>
      </w:r>
      <w:r>
        <w:rPr>
          <w:rFonts w:ascii="Times New Roman" w:eastAsia="Times New Roman" w:hAnsi="Times New Roman" w:cs="Times New Roman"/>
        </w:rPr>
        <w:t xml:space="preserve"> час. </w:t>
      </w:r>
      <w:r>
        <w:rPr>
          <w:rFonts w:ascii="Times New Roman" w:eastAsia="Times New Roman" w:hAnsi="Times New Roman" w:cs="Times New Roman"/>
        </w:rPr>
        <w:t>5</w:t>
      </w:r>
      <w:r>
        <w:rPr>
          <w:rFonts w:ascii="Times New Roman" w:eastAsia="Times New Roman" w:hAnsi="Times New Roman" w:cs="Times New Roman"/>
        </w:rPr>
        <w:t xml:space="preserve">7 </w:t>
      </w:r>
      <w:r>
        <w:rPr>
          <w:rFonts w:ascii="Times New Roman" w:eastAsia="Times New Roman" w:hAnsi="Times New Roman" w:cs="Times New Roman"/>
        </w:rPr>
        <w:t xml:space="preserve">мин. на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дома</w:t>
      </w:r>
      <w:r>
        <w:rPr>
          <w:rFonts w:ascii="Times New Roman" w:eastAsia="Times New Roman" w:hAnsi="Times New Roman" w:cs="Times New Roman"/>
        </w:rPr>
        <w:t xml:space="preserve"> </w:t>
      </w:r>
      <w:r>
        <w:rPr>
          <w:rFonts w:ascii="Times New Roman" w:eastAsia="Times New Roman" w:hAnsi="Times New Roman" w:cs="Times New Roman"/>
        </w:rPr>
        <w:t>79</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Тюменской области управлял транспортным средством –</w:t>
      </w:r>
      <w:r>
        <w:rPr>
          <w:rStyle w:val="cat-UserDefinedgrp-22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Style w:val="cat-UserDefinedgrp-27rplc-17"/>
          <w:rFonts w:ascii="Times New Roman" w:eastAsia="Times New Roman" w:hAnsi="Times New Roman" w:cs="Times New Roman"/>
        </w:rPr>
        <w:t>...</w:t>
      </w:r>
      <w:r>
        <w:rPr>
          <w:rFonts w:ascii="Times New Roman" w:eastAsia="Times New Roman" w:hAnsi="Times New Roman" w:cs="Times New Roman"/>
        </w:rPr>
        <w:t xml:space="preserve"> 72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будучи лишенным права управления транспортными средствами на основании </w:t>
      </w:r>
      <w:r>
        <w:rPr>
          <w:rFonts w:ascii="Times New Roman" w:eastAsia="Times New Roman" w:hAnsi="Times New Roman" w:cs="Times New Roman"/>
        </w:rPr>
        <w:t xml:space="preserve">постановления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 xml:space="preserve"> Ханты-Мансийского судебного района ХМАО-Югры </w:t>
      </w:r>
      <w:r>
        <w:rPr>
          <w:rFonts w:ascii="Times New Roman" w:eastAsia="Times New Roman" w:hAnsi="Times New Roman" w:cs="Times New Roman"/>
        </w:rPr>
        <w:t xml:space="preserve">от </w:t>
      </w:r>
      <w:r>
        <w:rPr>
          <w:rFonts w:ascii="Times New Roman" w:eastAsia="Times New Roman" w:hAnsi="Times New Roman" w:cs="Times New Roman"/>
        </w:rPr>
        <w:t>19.02.2025</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18.03.2025</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чем нарушил п.2.1.</w:t>
      </w:r>
      <w:r>
        <w:rPr>
          <w:rFonts w:ascii="Times New Roman" w:eastAsia="Times New Roman" w:hAnsi="Times New Roman" w:cs="Times New Roman"/>
        </w:rPr>
        <w:t>1 ПДД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Рахматулаев</w:t>
      </w:r>
      <w:r>
        <w:rPr>
          <w:rFonts w:ascii="Times New Roman" w:eastAsia="Times New Roman" w:hAnsi="Times New Roman" w:cs="Times New Roman"/>
        </w:rPr>
        <w:t xml:space="preserve"> Ж.Б</w:t>
      </w:r>
      <w:r>
        <w:rPr>
          <w:rFonts w:ascii="Times New Roman" w:eastAsia="Times New Roman" w:hAnsi="Times New Roman" w:cs="Times New Roman"/>
        </w:rPr>
        <w:t>. правом на защиту не воспользовался, вину</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правонарушения </w:t>
      </w:r>
      <w:r>
        <w:rPr>
          <w:rFonts w:ascii="Times New Roman" w:eastAsia="Times New Roman" w:hAnsi="Times New Roman" w:cs="Times New Roman"/>
        </w:rPr>
        <w:t xml:space="preserve">не </w:t>
      </w:r>
      <w:r>
        <w:rPr>
          <w:rFonts w:ascii="Times New Roman" w:eastAsia="Times New Roman" w:hAnsi="Times New Roman" w:cs="Times New Roman"/>
        </w:rPr>
        <w:t xml:space="preserve">признал, указав, что управлял автомобилем </w:t>
      </w:r>
      <w:r>
        <w:rPr>
          <w:rStyle w:val="cat-UserDefinedgrp-28rplc-2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 был остановлен сотрудниками ГИБДД на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О лишении права управления транспортным средством он </w:t>
      </w:r>
      <w:r>
        <w:rPr>
          <w:rFonts w:ascii="Times New Roman" w:eastAsia="Times New Roman" w:hAnsi="Times New Roman" w:cs="Times New Roman"/>
        </w:rPr>
        <w:t xml:space="preserve">не </w:t>
      </w:r>
      <w:r>
        <w:rPr>
          <w:rFonts w:ascii="Times New Roman" w:eastAsia="Times New Roman" w:hAnsi="Times New Roman" w:cs="Times New Roman"/>
        </w:rPr>
        <w:t>знал, так как он не извещался судом о рассмотрении дела об административном правонарушении по ч. 3 ст.12.12 КоАП РФ, копию постановления не получал.</w:t>
      </w:r>
      <w:r>
        <w:rPr>
          <w:rFonts w:ascii="Times New Roman" w:eastAsia="Times New Roman" w:hAnsi="Times New Roman" w:cs="Times New Roman"/>
        </w:rPr>
        <w:t xml:space="preserve"> </w:t>
      </w:r>
      <w:r>
        <w:rPr>
          <w:rFonts w:ascii="Times New Roman" w:eastAsia="Times New Roman" w:hAnsi="Times New Roman" w:cs="Times New Roman"/>
        </w:rPr>
        <w:t>Инвалидом</w:t>
      </w:r>
      <w:r>
        <w:rPr>
          <w:rFonts w:ascii="Times New Roman" w:eastAsia="Times New Roman" w:hAnsi="Times New Roman" w:cs="Times New Roman"/>
        </w:rPr>
        <w:t>, либо военнослужащим</w:t>
      </w:r>
      <w:r>
        <w:rPr>
          <w:rFonts w:ascii="Times New Roman" w:eastAsia="Times New Roman" w:hAnsi="Times New Roman" w:cs="Times New Roman"/>
        </w:rPr>
        <w:t xml:space="preserve"> не является. </w:t>
      </w:r>
    </w:p>
    <w:p>
      <w:pPr>
        <w:spacing w:before="0" w:after="0"/>
        <w:ind w:firstLine="708"/>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Рахматулаева Ж.Б</w:t>
      </w:r>
      <w:r>
        <w:rPr>
          <w:rFonts w:ascii="Times New Roman" w:eastAsia="Times New Roman" w:hAnsi="Times New Roman" w:cs="Times New Roman"/>
        </w:rPr>
        <w:t xml:space="preserve">., изучив письменные </w:t>
      </w:r>
      <w:r>
        <w:rPr>
          <w:rFonts w:ascii="Times New Roman" w:eastAsia="Times New Roman" w:hAnsi="Times New Roman" w:cs="Times New Roman"/>
        </w:rPr>
        <w:t>материалы дела, ми</w:t>
      </w:r>
      <w:r>
        <w:rPr>
          <w:rFonts w:ascii="Times New Roman" w:eastAsia="Times New Roman" w:hAnsi="Times New Roman" w:cs="Times New Roman"/>
        </w:rPr>
        <w:t>ровой судья пришел к следующему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Рахматулаева Ж.Б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вышеуказанных действий подтверждается исследованными судом: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86ХМ</w:t>
      </w:r>
      <w:r>
        <w:rPr>
          <w:rFonts w:ascii="Times New Roman" w:eastAsia="Times New Roman" w:hAnsi="Times New Roman" w:cs="Times New Roman"/>
        </w:rPr>
        <w:t xml:space="preserve"> №</w:t>
      </w:r>
      <w:r>
        <w:rPr>
          <w:rFonts w:ascii="Times New Roman" w:eastAsia="Times New Roman" w:hAnsi="Times New Roman" w:cs="Times New Roman"/>
        </w:rPr>
        <w:t>672681</w:t>
      </w:r>
      <w:r>
        <w:rPr>
          <w:rFonts w:ascii="Times New Roman" w:eastAsia="Times New Roman" w:hAnsi="Times New Roman" w:cs="Times New Roman"/>
        </w:rPr>
        <w:t xml:space="preserve"> от </w:t>
      </w:r>
      <w:r>
        <w:rPr>
          <w:rFonts w:ascii="Times New Roman" w:eastAsia="Times New Roman" w:hAnsi="Times New Roman" w:cs="Times New Roman"/>
        </w:rPr>
        <w:t>16</w:t>
      </w:r>
      <w:r>
        <w:rPr>
          <w:rFonts w:ascii="Times New Roman" w:eastAsia="Times New Roman" w:hAnsi="Times New Roman" w:cs="Times New Roman"/>
        </w:rPr>
        <w:t>.04</w:t>
      </w:r>
      <w:r>
        <w:rPr>
          <w:rFonts w:ascii="Times New Roman" w:eastAsia="Times New Roman" w:hAnsi="Times New Roman" w:cs="Times New Roman"/>
        </w:rPr>
        <w:t>.2025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объяснением</w:t>
      </w:r>
      <w:r>
        <w:rPr>
          <w:rFonts w:ascii="Times New Roman" w:eastAsia="Times New Roman" w:hAnsi="Times New Roman" w:cs="Times New Roman"/>
        </w:rPr>
        <w:t xml:space="preserve"> </w:t>
      </w:r>
      <w:r>
        <w:rPr>
          <w:rFonts w:ascii="Times New Roman" w:eastAsia="Times New Roman" w:hAnsi="Times New Roman" w:cs="Times New Roman"/>
        </w:rPr>
        <w:t>Рахматулаев</w:t>
      </w:r>
      <w:r>
        <w:rPr>
          <w:rFonts w:ascii="Times New Roman" w:eastAsia="Times New Roman" w:hAnsi="Times New Roman" w:cs="Times New Roman"/>
        </w:rPr>
        <w:t>а</w:t>
      </w:r>
      <w:r>
        <w:rPr>
          <w:rFonts w:ascii="Times New Roman" w:eastAsia="Times New Roman" w:hAnsi="Times New Roman" w:cs="Times New Roman"/>
        </w:rPr>
        <w:t xml:space="preserve"> Ж.Б</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протокол</w:t>
      </w:r>
      <w:r>
        <w:rPr>
          <w:rFonts w:ascii="Times New Roman" w:eastAsia="Times New Roman" w:hAnsi="Times New Roman" w:cs="Times New Roman"/>
        </w:rPr>
        <w:t>ом</w:t>
      </w:r>
      <w:r>
        <w:rPr>
          <w:rFonts w:ascii="Times New Roman" w:eastAsia="Times New Roman" w:hAnsi="Times New Roman" w:cs="Times New Roman"/>
        </w:rPr>
        <w:t xml:space="preserve"> об отстранении от управления транспортным средством от </w:t>
      </w:r>
      <w:r>
        <w:rPr>
          <w:rFonts w:ascii="Times New Roman" w:eastAsia="Times New Roman" w:hAnsi="Times New Roman" w:cs="Times New Roman"/>
        </w:rPr>
        <w:t>16</w:t>
      </w:r>
      <w:r>
        <w:rPr>
          <w:rFonts w:ascii="Times New Roman" w:eastAsia="Times New Roman" w:hAnsi="Times New Roman" w:cs="Times New Roman"/>
        </w:rPr>
        <w:t>.04.2025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 xml:space="preserve">ов </w:t>
      </w:r>
      <w:r>
        <w:rPr>
          <w:rFonts w:ascii="Times New Roman" w:eastAsia="Times New Roman" w:hAnsi="Times New Roman" w:cs="Times New Roman"/>
        </w:rPr>
        <w:t xml:space="preserve">ДПС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карточкой учета транспортного средства;</w:t>
      </w:r>
    </w:p>
    <w:p>
      <w:pPr>
        <w:spacing w:before="0" w:after="0"/>
        <w:ind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16</w:t>
      </w:r>
      <w:r>
        <w:rPr>
          <w:rFonts w:ascii="Times New Roman" w:eastAsia="Times New Roman" w:hAnsi="Times New Roman" w:cs="Times New Roman"/>
        </w:rPr>
        <w:t>.04</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сведениями из базы данных Госавтоинспекции «ФИС ГИБДД-М</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-копией </w:t>
      </w:r>
      <w:r>
        <w:rPr>
          <w:rFonts w:ascii="Times New Roman" w:eastAsia="Times New Roman" w:hAnsi="Times New Roman" w:cs="Times New Roman"/>
        </w:rPr>
        <w:t xml:space="preserve">постановления о назначении административного наказания </w:t>
      </w:r>
      <w:r>
        <w:rPr>
          <w:rFonts w:ascii="Times New Roman" w:eastAsia="Times New Roman" w:hAnsi="Times New Roman" w:cs="Times New Roman"/>
        </w:rPr>
        <w:t>мирового судьи судебн</w:t>
      </w:r>
      <w:r>
        <w:rPr>
          <w:rFonts w:ascii="Times New Roman" w:eastAsia="Times New Roman" w:hAnsi="Times New Roman" w:cs="Times New Roman"/>
        </w:rPr>
        <w:t>ого участка №</w:t>
      </w:r>
      <w:r>
        <w:rPr>
          <w:rFonts w:ascii="Times New Roman" w:eastAsia="Times New Roman" w:hAnsi="Times New Roman" w:cs="Times New Roman"/>
        </w:rPr>
        <w:t>4</w:t>
      </w:r>
      <w:r>
        <w:rPr>
          <w:rFonts w:ascii="Times New Roman" w:eastAsia="Times New Roman" w:hAnsi="Times New Roman" w:cs="Times New Roman"/>
        </w:rPr>
        <w:t xml:space="preserve"> Ханты-Мансийского судебного района ХМАО-Югры от </w:t>
      </w:r>
      <w:r>
        <w:rPr>
          <w:rFonts w:ascii="Times New Roman" w:eastAsia="Times New Roman" w:hAnsi="Times New Roman" w:cs="Times New Roman"/>
        </w:rPr>
        <w:t>19.02.2025</w:t>
      </w:r>
      <w:r>
        <w:rPr>
          <w:rFonts w:ascii="Times New Roman" w:eastAsia="Times New Roman" w:hAnsi="Times New Roman" w:cs="Times New Roman"/>
        </w:rPr>
        <w:t xml:space="preserve"> (вступило в законную силу </w:t>
      </w:r>
      <w:r>
        <w:rPr>
          <w:rFonts w:ascii="Times New Roman" w:eastAsia="Times New Roman" w:hAnsi="Times New Roman" w:cs="Times New Roman"/>
        </w:rPr>
        <w:t>18.03.2025</w:t>
      </w:r>
      <w:r>
        <w:rPr>
          <w:rFonts w:ascii="Times New Roman" w:eastAsia="Times New Roman" w:hAnsi="Times New Roman" w:cs="Times New Roman"/>
        </w:rPr>
        <w:t xml:space="preserve"> г.</w:t>
      </w:r>
      <w:r>
        <w:rPr>
          <w:rFonts w:ascii="Times New Roman" w:eastAsia="Times New Roman" w:hAnsi="Times New Roman" w:cs="Times New Roman"/>
        </w:rPr>
        <w:t>)</w:t>
      </w:r>
      <w:r>
        <w:rPr>
          <w:rFonts w:ascii="Times New Roman" w:eastAsia="Times New Roman" w:hAnsi="Times New Roman" w:cs="Times New Roman"/>
        </w:rPr>
        <w:t xml:space="preserve">, которым </w:t>
      </w:r>
      <w:r>
        <w:rPr>
          <w:rFonts w:ascii="Times New Roman" w:eastAsia="Times New Roman" w:hAnsi="Times New Roman" w:cs="Times New Roman"/>
        </w:rPr>
        <w:t>Рахматулаев</w:t>
      </w:r>
      <w:r>
        <w:rPr>
          <w:rFonts w:ascii="Times New Roman" w:eastAsia="Times New Roman" w:hAnsi="Times New Roman" w:cs="Times New Roman"/>
        </w:rPr>
        <w:t xml:space="preserve"> Ж.Б</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по ч.3</w:t>
      </w:r>
      <w:r>
        <w:rPr>
          <w:rFonts w:ascii="Times New Roman" w:eastAsia="Times New Roman" w:hAnsi="Times New Roman" w:cs="Times New Roman"/>
        </w:rPr>
        <w:t xml:space="preserve"> ст.12.</w:t>
      </w:r>
      <w:r>
        <w:rPr>
          <w:rFonts w:ascii="Times New Roman" w:eastAsia="Times New Roman" w:hAnsi="Times New Roman" w:cs="Times New Roman"/>
        </w:rPr>
        <w:t>12</w:t>
      </w:r>
      <w:r>
        <w:rPr>
          <w:rFonts w:ascii="Times New Roman" w:eastAsia="Times New Roman" w:hAnsi="Times New Roman" w:cs="Times New Roman"/>
        </w:rPr>
        <w:t xml:space="preserve"> КоАП РФ </w:t>
      </w:r>
      <w:r>
        <w:rPr>
          <w:rFonts w:ascii="Times New Roman" w:eastAsia="Times New Roman" w:hAnsi="Times New Roman" w:cs="Times New Roman"/>
        </w:rPr>
        <w:t xml:space="preserve">назначено наказание в виде лишения права управления транспортными средствами сроком на </w:t>
      </w:r>
      <w:r>
        <w:rPr>
          <w:rFonts w:ascii="Times New Roman" w:eastAsia="Times New Roman" w:hAnsi="Times New Roman" w:cs="Times New Roman"/>
        </w:rPr>
        <w:t>4 месяца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-реестром нарушений </w:t>
      </w:r>
      <w:r>
        <w:rPr>
          <w:rFonts w:ascii="Times New Roman" w:eastAsia="Times New Roman" w:hAnsi="Times New Roman" w:cs="Times New Roman"/>
        </w:rPr>
        <w:t>Рахматулаева Ж.Б</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справкой начальника </w:t>
      </w:r>
      <w:r>
        <w:rPr>
          <w:rFonts w:ascii="Times New Roman" w:eastAsia="Times New Roman" w:hAnsi="Times New Roman" w:cs="Times New Roman"/>
        </w:rPr>
        <w:t>отдела Госавтоинспекции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Андрякова</w:t>
      </w:r>
      <w:r>
        <w:rPr>
          <w:rFonts w:ascii="Times New Roman" w:eastAsia="Times New Roman" w:hAnsi="Times New Roman" w:cs="Times New Roman"/>
        </w:rPr>
        <w:t xml:space="preserve">, согласно которой </w:t>
      </w:r>
      <w:r>
        <w:rPr>
          <w:rFonts w:ascii="Times New Roman" w:eastAsia="Times New Roman" w:hAnsi="Times New Roman" w:cs="Times New Roman"/>
        </w:rPr>
        <w:t>в настоящий момент исполняется постановление суда</w:t>
      </w:r>
      <w:r>
        <w:rPr>
          <w:rFonts w:ascii="Times New Roman" w:eastAsia="Times New Roman" w:hAnsi="Times New Roman" w:cs="Times New Roman"/>
        </w:rPr>
        <w:t xml:space="preserve"> </w:t>
      </w:r>
      <w:r>
        <w:rPr>
          <w:rFonts w:ascii="Times New Roman" w:eastAsia="Times New Roman" w:hAnsi="Times New Roman" w:cs="Times New Roman"/>
        </w:rPr>
        <w:t>о лишении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права </w:t>
      </w:r>
      <w:r>
        <w:rPr>
          <w:rFonts w:ascii="Times New Roman" w:eastAsia="Times New Roman" w:hAnsi="Times New Roman" w:cs="Times New Roman"/>
        </w:rPr>
        <w:t>управления транспортными средствами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протоколом об изъятии вещей и документов от 16.04.2025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видеозаписью</w:t>
      </w:r>
      <w:r>
        <w:rPr>
          <w:rFonts w:ascii="Times New Roman" w:eastAsia="Times New Roman" w:hAnsi="Times New Roman" w:cs="Times New Roman"/>
        </w:rPr>
        <w:t>, на которой отображен</w:t>
      </w:r>
      <w:r>
        <w:rPr>
          <w:rFonts w:ascii="Times New Roman" w:eastAsia="Times New Roman" w:hAnsi="Times New Roman" w:cs="Times New Roman"/>
        </w:rPr>
        <w:t xml:space="preserve"> факт управления </w:t>
      </w:r>
      <w:r>
        <w:rPr>
          <w:rFonts w:ascii="Times New Roman" w:eastAsia="Times New Roman" w:hAnsi="Times New Roman" w:cs="Times New Roman"/>
        </w:rPr>
        <w:t>Рахматулае</w:t>
      </w:r>
      <w:r>
        <w:rPr>
          <w:rFonts w:ascii="Times New Roman" w:eastAsia="Times New Roman" w:hAnsi="Times New Roman" w:cs="Times New Roman"/>
        </w:rPr>
        <w:t>в</w:t>
      </w:r>
      <w:r>
        <w:rPr>
          <w:rFonts w:ascii="Times New Roman" w:eastAsia="Times New Roman" w:hAnsi="Times New Roman" w:cs="Times New Roman"/>
        </w:rPr>
        <w:t>ым</w:t>
      </w:r>
      <w:r>
        <w:rPr>
          <w:rFonts w:ascii="Times New Roman" w:eastAsia="Times New Roman" w:hAnsi="Times New Roman" w:cs="Times New Roman"/>
        </w:rPr>
        <w:t xml:space="preserve"> Ж.Б</w:t>
      </w:r>
      <w:r>
        <w:rPr>
          <w:rFonts w:ascii="Times New Roman" w:eastAsia="Times New Roman" w:hAnsi="Times New Roman" w:cs="Times New Roman"/>
        </w:rPr>
        <w:t xml:space="preserve">. автомобилем, а </w:t>
      </w:r>
      <w:r>
        <w:rPr>
          <w:rFonts w:ascii="Times New Roman" w:eastAsia="Times New Roman" w:hAnsi="Times New Roman" w:cs="Times New Roman"/>
        </w:rPr>
        <w:t>также факт отстранения от управления транспортными средствами.</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Рахматулаева</w:t>
      </w:r>
      <w:r>
        <w:rPr>
          <w:rFonts w:ascii="Times New Roman" w:eastAsia="Times New Roman" w:hAnsi="Times New Roman" w:cs="Times New Roman"/>
        </w:rPr>
        <w:t xml:space="preserve"> Ж.Б.</w:t>
      </w:r>
      <w:r>
        <w:rPr>
          <w:rFonts w:ascii="Times New Roman" w:eastAsia="Times New Roman" w:hAnsi="Times New Roman" w:cs="Times New Roman"/>
        </w:rPr>
        <w:t xml:space="preserve"> о том, что он не знал о лишении его права управления транспортными средствами</w:t>
      </w:r>
      <w:r>
        <w:rPr>
          <w:rFonts w:ascii="Times New Roman" w:eastAsia="Times New Roman" w:hAnsi="Times New Roman" w:cs="Times New Roman"/>
        </w:rPr>
        <w:t xml:space="preserve"> и</w:t>
      </w:r>
      <w:r>
        <w:rPr>
          <w:rFonts w:ascii="Times New Roman" w:eastAsia="Times New Roman" w:hAnsi="Times New Roman" w:cs="Times New Roman"/>
        </w:rPr>
        <w:t xml:space="preserve"> не извещался судом о дате рассмотрения дела </w:t>
      </w:r>
      <w:r>
        <w:rPr>
          <w:rFonts w:ascii="Times New Roman" w:eastAsia="Times New Roman" w:hAnsi="Times New Roman" w:cs="Times New Roman"/>
        </w:rPr>
        <w:t>19.02.2025г.</w:t>
      </w:r>
      <w:r>
        <w:rPr>
          <w:rFonts w:ascii="Times New Roman" w:eastAsia="Times New Roman" w:hAnsi="Times New Roman" w:cs="Times New Roman"/>
        </w:rPr>
        <w:t xml:space="preserve">, </w:t>
      </w:r>
      <w:r>
        <w:rPr>
          <w:rFonts w:ascii="Times New Roman" w:eastAsia="Times New Roman" w:hAnsi="Times New Roman" w:cs="Times New Roman"/>
        </w:rPr>
        <w:t xml:space="preserve">мировым судьей во внимание не принимаются, поскольку они опровергаются копией постановлением мирового судьи от </w:t>
      </w:r>
      <w:r>
        <w:rPr>
          <w:rFonts w:ascii="Times New Roman" w:eastAsia="Times New Roman" w:hAnsi="Times New Roman" w:cs="Times New Roman"/>
        </w:rPr>
        <w:t>19.02.2025</w:t>
      </w:r>
      <w:r>
        <w:rPr>
          <w:rFonts w:ascii="Times New Roman" w:eastAsia="Times New Roman" w:hAnsi="Times New Roman" w:cs="Times New Roman"/>
        </w:rPr>
        <w:t xml:space="preserve"> года и </w:t>
      </w:r>
      <w:r>
        <w:rPr>
          <w:rFonts w:ascii="Times New Roman" w:eastAsia="Times New Roman" w:hAnsi="Times New Roman" w:cs="Times New Roman"/>
        </w:rPr>
        <w:t xml:space="preserve">отчетом о доставке </w:t>
      </w:r>
      <w:r>
        <w:rPr>
          <w:rFonts w:ascii="Times New Roman" w:eastAsia="Times New Roman" w:hAnsi="Times New Roman" w:cs="Times New Roman"/>
        </w:rPr>
        <w:t>СМС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из</w:t>
      </w:r>
      <w:r>
        <w:rPr>
          <w:rFonts w:ascii="Times New Roman" w:eastAsia="Times New Roman" w:hAnsi="Times New Roman" w:cs="Times New Roman"/>
        </w:rPr>
        <w:t xml:space="preserve"> которых следует, что о дате судебного заседания </w:t>
      </w:r>
      <w:r>
        <w:rPr>
          <w:rFonts w:ascii="Times New Roman" w:eastAsia="Times New Roman" w:hAnsi="Times New Roman" w:cs="Times New Roman"/>
        </w:rPr>
        <w:t>Рахматулаев</w:t>
      </w:r>
      <w:r>
        <w:rPr>
          <w:rFonts w:ascii="Times New Roman" w:eastAsia="Times New Roman" w:hAnsi="Times New Roman" w:cs="Times New Roman"/>
        </w:rPr>
        <w:t xml:space="preserve"> Ж.Б.</w:t>
      </w:r>
      <w:r>
        <w:rPr>
          <w:rFonts w:ascii="Times New Roman" w:eastAsia="Times New Roman" w:hAnsi="Times New Roman" w:cs="Times New Roman"/>
        </w:rPr>
        <w:t xml:space="preserve"> был уведомлен надлежащим образом, однако в судебное заседание</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w:t>
      </w:r>
    </w:p>
    <w:p>
      <w:pPr>
        <w:spacing w:before="0" w:after="0"/>
        <w:ind w:firstLine="708"/>
        <w:jc w:val="both"/>
      </w:pPr>
      <w:r>
        <w:rPr>
          <w:rFonts w:ascii="Times New Roman" w:eastAsia="Times New Roman" w:hAnsi="Times New Roman" w:cs="Times New Roman"/>
        </w:rPr>
        <w:t xml:space="preserve">Согласно п. 29.1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постановление по делу </w:t>
      </w:r>
      <w:r>
        <w:rPr>
          <w:rFonts w:ascii="Times New Roman" w:eastAsia="Times New Roman" w:hAnsi="Times New Roman" w:cs="Times New Roman"/>
        </w:rPr>
        <w:t>об административном правонарушении</w:t>
      </w:r>
      <w:r>
        <w:rPr>
          <w:rFonts w:ascii="Times New Roman" w:eastAsia="Times New Roman" w:hAnsi="Times New Roman" w:cs="Times New Roman"/>
        </w:rPr>
        <w:t xml:space="preserve"> вступает в законную силу по истечении десяти суток (ст.30.3 и 31.1 КоАП РФ)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w:t>
      </w:r>
    </w:p>
    <w:p>
      <w:pPr>
        <w:spacing w:before="0" w:after="0"/>
        <w:ind w:firstLine="708"/>
        <w:jc w:val="both"/>
      </w:pPr>
      <w:r>
        <w:rPr>
          <w:rFonts w:ascii="Times New Roman" w:eastAsia="Times New Roman" w:hAnsi="Times New Roman" w:cs="Times New Roman"/>
        </w:rPr>
        <w:t xml:space="preserve">Копия постановления о назначении наказания </w:t>
      </w:r>
      <w:r>
        <w:rPr>
          <w:rFonts w:ascii="Times New Roman" w:eastAsia="Times New Roman" w:hAnsi="Times New Roman" w:cs="Times New Roman"/>
        </w:rPr>
        <w:t>Рахматулаеву</w:t>
      </w:r>
      <w:r>
        <w:rPr>
          <w:rFonts w:ascii="Times New Roman" w:eastAsia="Times New Roman" w:hAnsi="Times New Roman" w:cs="Times New Roman"/>
        </w:rPr>
        <w:t xml:space="preserve"> Ж.Б.</w:t>
      </w:r>
      <w:r>
        <w:rPr>
          <w:rFonts w:ascii="Times New Roman" w:eastAsia="Times New Roman" w:hAnsi="Times New Roman" w:cs="Times New Roman"/>
        </w:rPr>
        <w:t xml:space="preserve"> от </w:t>
      </w:r>
      <w:r>
        <w:rPr>
          <w:rFonts w:ascii="Times New Roman" w:eastAsia="Times New Roman" w:hAnsi="Times New Roman" w:cs="Times New Roman"/>
        </w:rPr>
        <w:t>19.02.2025</w:t>
      </w:r>
      <w:r>
        <w:rPr>
          <w:rFonts w:ascii="Times New Roman" w:eastAsia="Times New Roman" w:hAnsi="Times New Roman" w:cs="Times New Roman"/>
        </w:rPr>
        <w:t xml:space="preserve"> года направлялась по месту его жительства заказным письмом, которое он получать не стал, и оно было возвращено в канцелярию судебных участков по истечению срока хранения. Данное постановление вступило в законную силу. </w:t>
      </w:r>
    </w:p>
    <w:p>
      <w:pPr>
        <w:spacing w:before="0" w:after="0"/>
        <w:ind w:firstLine="708"/>
        <w:jc w:val="both"/>
      </w:pPr>
      <w:r>
        <w:rPr>
          <w:rFonts w:ascii="Times New Roman" w:eastAsia="Times New Roman" w:hAnsi="Times New Roman" w:cs="Times New Roman"/>
        </w:rPr>
        <w:t xml:space="preserve">С учетом изложенного и принимая во внимание, что мировым судьей были выполнены все необходимые действия для надлежащего извещения </w:t>
      </w:r>
      <w:r>
        <w:rPr>
          <w:rFonts w:ascii="Times New Roman" w:eastAsia="Times New Roman" w:hAnsi="Times New Roman" w:cs="Times New Roman"/>
        </w:rPr>
        <w:t>Рахматулаева</w:t>
      </w:r>
      <w:r>
        <w:rPr>
          <w:rFonts w:ascii="Times New Roman" w:eastAsia="Times New Roman" w:hAnsi="Times New Roman" w:cs="Times New Roman"/>
        </w:rPr>
        <w:t xml:space="preserve"> Ж.Б.</w:t>
      </w:r>
      <w:r>
        <w:rPr>
          <w:rFonts w:ascii="Times New Roman" w:eastAsia="Times New Roman" w:hAnsi="Times New Roman" w:cs="Times New Roman"/>
        </w:rPr>
        <w:t xml:space="preserve">. о времени и месте рассмотрения в отношении него дела об административном правонарушении, а также для вручения ему копии постановления о назначении административного наказания, доводы </w:t>
      </w:r>
      <w:r>
        <w:rPr>
          <w:rFonts w:ascii="Times New Roman" w:eastAsia="Times New Roman" w:hAnsi="Times New Roman" w:cs="Times New Roman"/>
        </w:rPr>
        <w:t>Рахматулаева</w:t>
      </w:r>
      <w:r>
        <w:rPr>
          <w:rFonts w:ascii="Times New Roman" w:eastAsia="Times New Roman" w:hAnsi="Times New Roman" w:cs="Times New Roman"/>
        </w:rPr>
        <w:t xml:space="preserve"> Ж.Б.</w:t>
      </w:r>
      <w:r>
        <w:rPr>
          <w:rFonts w:ascii="Times New Roman" w:eastAsia="Times New Roman" w:hAnsi="Times New Roman" w:cs="Times New Roman"/>
        </w:rPr>
        <w:t xml:space="preserve"> о том, что он не знал о лишении его</w:t>
      </w:r>
      <w:r>
        <w:rPr>
          <w:rFonts w:ascii="Times New Roman" w:eastAsia="Times New Roman" w:hAnsi="Times New Roman" w:cs="Times New Roman"/>
        </w:rPr>
        <w:t xml:space="preserve">  </w:t>
      </w:r>
      <w:r>
        <w:rPr>
          <w:rFonts w:ascii="Times New Roman" w:eastAsia="Times New Roman" w:hAnsi="Times New Roman" w:cs="Times New Roman"/>
        </w:rPr>
        <w:t xml:space="preserve">права управления транспортными средствами, мировой судья не принимает во внимание, так как они опровергаются копиями материалов дела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154</w:t>
      </w:r>
      <w:r>
        <w:rPr>
          <w:rFonts w:ascii="Times New Roman" w:eastAsia="Times New Roman" w:hAnsi="Times New Roman" w:cs="Times New Roman"/>
        </w:rPr>
        <w:t>-280</w:t>
      </w:r>
      <w:r>
        <w:rPr>
          <w:rFonts w:ascii="Times New Roman" w:eastAsia="Times New Roman" w:hAnsi="Times New Roman" w:cs="Times New Roman"/>
        </w:rPr>
        <w:t>4</w:t>
      </w:r>
      <w:r>
        <w:rPr>
          <w:rFonts w:ascii="Times New Roman" w:eastAsia="Times New Roman" w:hAnsi="Times New Roman" w:cs="Times New Roman"/>
        </w:rPr>
        <w:t>/20</w:t>
      </w:r>
      <w:r>
        <w:rPr>
          <w:rFonts w:ascii="Times New Roman" w:eastAsia="Times New Roman" w:hAnsi="Times New Roman" w:cs="Times New Roman"/>
        </w:rPr>
        <w:t>25</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Рахматулаева</w:t>
      </w:r>
      <w:r>
        <w:rPr>
          <w:rFonts w:ascii="Times New Roman" w:eastAsia="Times New Roman" w:hAnsi="Times New Roman" w:cs="Times New Roman"/>
        </w:rPr>
        <w:t xml:space="preserve"> Ж.Б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управления транспортным средством водителем, лишенным права управления транспортными средствами, нашла свое подтверждение.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Рахматулаева Ж.Б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8"/>
        <w:jc w:val="both"/>
      </w:pPr>
      <w:r>
        <w:rPr>
          <w:rFonts w:ascii="Times New Roman" w:eastAsia="Times New Roman" w:hAnsi="Times New Roman" w:cs="Times New Roman"/>
        </w:rPr>
        <w:t>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 не установлено. </w:t>
      </w:r>
    </w:p>
    <w:p>
      <w:pPr>
        <w:spacing w:before="0" w:after="0"/>
        <w:ind w:firstLine="708"/>
        <w:jc w:val="both"/>
      </w:pPr>
      <w:r>
        <w:rPr>
          <w:rFonts w:ascii="Times New Roman" w:eastAsia="Times New Roman" w:hAnsi="Times New Roman" w:cs="Times New Roman"/>
        </w:rPr>
        <w:t xml:space="preserve">Отягчающим обстоятельством является </w:t>
      </w:r>
      <w:r>
        <w:rPr>
          <w:rFonts w:ascii="Times New Roman" w:eastAsia="Times New Roman" w:hAnsi="Times New Roman" w:cs="Times New Roman"/>
        </w:rPr>
        <w:t>совершение административного правонарушения в состоянии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При назначении </w:t>
      </w:r>
      <w:r>
        <w:rPr>
          <w:rFonts w:ascii="Times New Roman" w:eastAsia="Times New Roman" w:hAnsi="Times New Roman" w:cs="Times New Roman"/>
        </w:rPr>
        <w:t xml:space="preserve">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rPr>
        <w:t>приходит к выводу о необходимости назначения наказания в виде административного ареста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Рахматулаев</w:t>
      </w:r>
      <w:r>
        <w:rPr>
          <w:rFonts w:ascii="Times New Roman" w:eastAsia="Times New Roman" w:hAnsi="Times New Roman" w:cs="Times New Roman"/>
        </w:rPr>
        <w:t xml:space="preserve"> Ж.Б</w:t>
      </w:r>
      <w:r>
        <w:rPr>
          <w:rFonts w:ascii="Times New Roman" w:eastAsia="Times New Roman" w:hAnsi="Times New Roman" w:cs="Times New Roman"/>
        </w:rPr>
        <w:t xml:space="preserve">. не относится к </w:t>
      </w:r>
      <w:r>
        <w:rPr>
          <w:rFonts w:ascii="Times New Roman" w:eastAsia="Times New Roman" w:hAnsi="Times New Roman" w:cs="Times New Roman"/>
        </w:rPr>
        <w:t>категории лиц, к которым в соответствии со ст.3.9 КоАП РФ не может применяться административный арест.</w:t>
      </w:r>
    </w:p>
    <w:p>
      <w:pPr>
        <w:spacing w:before="0" w:after="0"/>
        <w:ind w:firstLine="709"/>
        <w:jc w:val="both"/>
      </w:pPr>
      <w:r>
        <w:rPr>
          <w:rFonts w:ascii="Times New Roman" w:eastAsia="Times New Roman" w:hAnsi="Times New Roman" w:cs="Times New Roman"/>
        </w:rPr>
        <w:t>На основании изложенного, руководствуясь ст.ст.23.1, 29.5, 29.6, 29.10 КоАП РФ, мировой судья,</w:t>
      </w:r>
    </w:p>
    <w:p>
      <w:pPr>
        <w:spacing w:before="120" w:after="120"/>
        <w:jc w:val="center"/>
      </w:pPr>
      <w:r>
        <w:rPr>
          <w:rFonts w:ascii="Times New Roman" w:eastAsia="Times New Roman" w:hAnsi="Times New Roman" w:cs="Times New Roman"/>
          <w:b/>
          <w:bCs/>
        </w:rPr>
        <w:t>ПОСТАНОВИЛ:</w:t>
      </w: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Рахматулаева</w:t>
      </w:r>
      <w:r>
        <w:rPr>
          <w:rFonts w:ascii="Times New Roman" w:eastAsia="Times New Roman" w:hAnsi="Times New Roman" w:cs="Times New Roman"/>
          <w:b/>
          <w:bCs/>
        </w:rPr>
        <w:t xml:space="preserve"> </w:t>
      </w:r>
      <w:r>
        <w:rPr>
          <w:rFonts w:ascii="Times New Roman" w:eastAsia="Times New Roman" w:hAnsi="Times New Roman" w:cs="Times New Roman"/>
          <w:b/>
          <w:bCs/>
        </w:rPr>
        <w:t>Жасура</w:t>
      </w:r>
      <w:r>
        <w:rPr>
          <w:rFonts w:ascii="Times New Roman" w:eastAsia="Times New Roman" w:hAnsi="Times New Roman" w:cs="Times New Roman"/>
          <w:b/>
          <w:bCs/>
        </w:rPr>
        <w:t xml:space="preserve"> </w:t>
      </w:r>
      <w:r>
        <w:rPr>
          <w:rFonts w:ascii="Times New Roman" w:eastAsia="Times New Roman" w:hAnsi="Times New Roman" w:cs="Times New Roman"/>
          <w:b/>
          <w:bCs/>
        </w:rPr>
        <w:t>Бахтиёровича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 в совершении административного правонарушения,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совершение которого </w:t>
      </w:r>
      <w:r>
        <w:rPr>
          <w:rFonts w:ascii="Times New Roman" w:eastAsia="Times New Roman" w:hAnsi="Times New Roman" w:cs="Times New Roman"/>
        </w:rPr>
        <w:t xml:space="preserve">предусмотрена ч.2 ст.12.7 КоАП РФ и назначить ему наказание в виде административного ареста на срок </w:t>
      </w:r>
      <w:r>
        <w:rPr>
          <w:rFonts w:ascii="Times New Roman" w:eastAsia="Times New Roman" w:hAnsi="Times New Roman" w:cs="Times New Roman"/>
        </w:rPr>
        <w:t>5</w:t>
      </w:r>
      <w:r>
        <w:rPr>
          <w:rFonts w:ascii="Times New Roman" w:eastAsia="Times New Roman" w:hAnsi="Times New Roman" w:cs="Times New Roman"/>
        </w:rPr>
        <w:t xml:space="preserve"> суток.</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Срок наказания </w:t>
      </w:r>
      <w:r>
        <w:rPr>
          <w:rFonts w:ascii="Times New Roman" w:eastAsia="Times New Roman" w:hAnsi="Times New Roman" w:cs="Times New Roman"/>
        </w:rPr>
        <w:t>Рахматулаеву</w:t>
      </w:r>
      <w:r>
        <w:rPr>
          <w:rFonts w:ascii="Times New Roman" w:eastAsia="Times New Roman" w:hAnsi="Times New Roman" w:cs="Times New Roman"/>
        </w:rPr>
        <w:t xml:space="preserve"> Ж.Б</w:t>
      </w:r>
      <w:r>
        <w:rPr>
          <w:rFonts w:ascii="Times New Roman" w:eastAsia="Times New Roman" w:hAnsi="Times New Roman" w:cs="Times New Roman"/>
        </w:rPr>
        <w:t xml:space="preserve">. исчислять с </w:t>
      </w:r>
      <w:r>
        <w:rPr>
          <w:rFonts w:ascii="Times New Roman" w:eastAsia="Times New Roman" w:hAnsi="Times New Roman" w:cs="Times New Roman"/>
        </w:rPr>
        <w:t>11</w:t>
      </w:r>
      <w:r>
        <w:rPr>
          <w:rFonts w:ascii="Times New Roman" w:eastAsia="Times New Roman" w:hAnsi="Times New Roman" w:cs="Times New Roman"/>
        </w:rPr>
        <w:t xml:space="preserve"> </w:t>
      </w:r>
      <w:r>
        <w:rPr>
          <w:rFonts w:ascii="Times New Roman" w:eastAsia="Times New Roman" w:hAnsi="Times New Roman" w:cs="Times New Roman"/>
        </w:rPr>
        <w:t>час.</w:t>
      </w:r>
      <w:r>
        <w:rPr>
          <w:rFonts w:ascii="Times New Roman" w:eastAsia="Times New Roman" w:hAnsi="Times New Roman" w:cs="Times New Roman"/>
        </w:rPr>
        <w:t xml:space="preserve"> </w:t>
      </w:r>
      <w:r>
        <w:rPr>
          <w:rFonts w:ascii="Times New Roman" w:eastAsia="Times New Roman" w:hAnsi="Times New Roman" w:cs="Times New Roman"/>
        </w:rPr>
        <w:t>39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 xml:space="preserve">  </w:t>
      </w:r>
      <w:r>
        <w:rPr>
          <w:rFonts w:ascii="Times New Roman" w:eastAsia="Times New Roman" w:hAnsi="Times New Roman" w:cs="Times New Roman"/>
        </w:rPr>
        <w:t>16</w:t>
      </w:r>
      <w:r>
        <w:rPr>
          <w:rFonts w:ascii="Times New Roman" w:eastAsia="Times New Roman" w:hAnsi="Times New Roman" w:cs="Times New Roman"/>
        </w:rPr>
        <w:t>.04</w:t>
      </w:r>
      <w:r>
        <w:rPr>
          <w:rFonts w:ascii="Times New Roman" w:eastAsia="Times New Roman" w:hAnsi="Times New Roman" w:cs="Times New Roman"/>
        </w:rPr>
        <w:t>.2025</w:t>
      </w:r>
      <w:r>
        <w:rPr>
          <w:rFonts w:ascii="Times New Roman" w:eastAsia="Times New Roman" w:hAnsi="Times New Roman" w:cs="Times New Roman"/>
        </w:rPr>
        <w:t xml:space="preserve"> г. </w:t>
      </w:r>
    </w:p>
    <w:p>
      <w:pPr>
        <w:spacing w:before="0" w:after="0"/>
        <w:ind w:firstLine="708"/>
        <w:jc w:val="both"/>
      </w:pPr>
      <w:r>
        <w:rPr>
          <w:rFonts w:ascii="Times New Roman" w:eastAsia="Times New Roman" w:hAnsi="Times New Roman" w:cs="Times New Roman"/>
        </w:rPr>
        <w:t>Наказание обратить к немедленному исполнению в МО МВД России «Ханты-Мансийский».</w:t>
      </w:r>
    </w:p>
    <w:p>
      <w:pPr>
        <w:spacing w:before="0" w:after="0"/>
        <w:ind w:firstLine="708"/>
        <w:jc w:val="both"/>
      </w:pPr>
      <w:r>
        <w:rPr>
          <w:rFonts w:ascii="Times New Roman" w:eastAsia="Times New Roman" w:hAnsi="Times New Roman" w:cs="Times New Roman"/>
        </w:rPr>
        <w:t>Диск хранить при материалах дела.</w:t>
      </w:r>
    </w:p>
    <w:p>
      <w:pPr>
        <w:spacing w:before="0" w:after="0"/>
        <w:ind w:firstLine="708"/>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firstLine="708"/>
        <w:jc w:val="both"/>
        <w:rPr>
          <w:sz w:val="20"/>
          <w:szCs w:val="20"/>
        </w:rPr>
      </w:pPr>
    </w:p>
    <w:p>
      <w:pPr>
        <w:spacing w:before="0" w:after="0"/>
        <w:ind w:firstLine="708"/>
        <w:jc w:val="both"/>
        <w:rPr>
          <w:sz w:val="20"/>
          <w:szCs w:val="20"/>
        </w:rPr>
      </w:pPr>
    </w:p>
    <w:p>
      <w:pPr>
        <w:tabs>
          <w:tab w:val="left" w:pos="4820"/>
        </w:tabs>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pPr>
      <w:r>
        <w:rPr>
          <w:rStyle w:val="cat-UserDefinedgrp-29rplc-58"/>
          <w:rFonts w:ascii="Times New Roman" w:eastAsia="Times New Roman" w:hAnsi="Times New Roman" w:cs="Times New Roman"/>
        </w:rPr>
        <w:t>...</w:t>
      </w:r>
    </w:p>
    <w:p>
      <w:pPr>
        <w:tabs>
          <w:tab w:val="left" w:pos="4820"/>
        </w:tabs>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pPr>
    </w:p>
    <w:p>
      <w:pPr>
        <w:spacing w:before="0" w:after="0"/>
        <w:ind w:firstLine="708"/>
        <w:jc w:val="both"/>
      </w:pPr>
    </w:p>
    <w:sectPr>
      <w:foot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962021"/>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7">
    <w:name w:val="cat-UserDefined grp-26 rplc-7"/>
    <w:basedOn w:val="DefaultParagraphFont"/>
  </w:style>
  <w:style w:type="character" w:customStyle="1" w:styleId="cat-UserDefinedgrp-22rplc-14">
    <w:name w:val="cat-UserDefined grp-22 rplc-14"/>
    <w:basedOn w:val="DefaultParagraphFont"/>
  </w:style>
  <w:style w:type="character" w:customStyle="1" w:styleId="cat-UserDefinedgrp-27rplc-17">
    <w:name w:val="cat-UserDefined grp-27 rplc-17"/>
    <w:basedOn w:val="DefaultParagraphFont"/>
  </w:style>
  <w:style w:type="character" w:customStyle="1" w:styleId="cat-UserDefinedgrp-28rplc-22">
    <w:name w:val="cat-UserDefined grp-28 rplc-22"/>
    <w:basedOn w:val="DefaultParagraphFont"/>
  </w:style>
  <w:style w:type="character" w:customStyle="1" w:styleId="cat-UserDefinedgrp-29rplc-58">
    <w:name w:val="cat-UserDefined grp-29 rplc-58"/>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E558C5E-0346-40C0-8FB9-4AB6ABFB1A8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